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color w:val="5B6CFF"/>
          <w:sz w:val="60"/>
        </w:rPr>
        <w:t>Certificado de Presentación Evangélico</w:t>
      </w:r>
    </w:p>
    <w:p/>
    <w:p>
      <w:pPr>
        <w:jc w:val="center"/>
      </w:pPr>
      <w:r>
        <w:rPr>
          <w:sz w:val="32"/>
        </w:rPr>
        <w:t>Este documento certifica que</w:t>
      </w:r>
    </w:p>
    <w:p>
      <w:pPr>
        <w:jc w:val="center"/>
      </w:pPr>
      <w:r>
        <w:t>__________________________________________</w:t>
      </w:r>
    </w:p>
    <w:p/>
    <w:p>
      <w:pPr>
        <w:jc w:val="center"/>
      </w:pPr>
      <w:r>
        <w:t>nació en __________________ el día ___ de __________ de ______</w:t>
      </w:r>
    </w:p>
    <w:p>
      <w:pPr>
        <w:jc w:val="center"/>
      </w:pPr>
      <w:r>
        <w:t>y fue presentado al Señor en __________________</w:t>
      </w:r>
    </w:p>
    <w:p>
      <w:pPr>
        <w:jc w:val="center"/>
      </w:pPr>
      <w:r>
        <w:t>en la fecha ___ de __________ de ______</w:t>
      </w:r>
    </w:p>
    <w:p/>
    <w:p/>
    <w:p>
      <w:pPr>
        <w:jc w:val="center"/>
      </w:pPr>
      <w:r>
        <w:t>Firma del Pastor/Ministro ____________________            Firma de Testigos ____________________</w:t>
      </w:r>
    </w:p>
    <w:p/>
    <w:p/>
    <w:p>
      <w:pPr>
        <w:jc w:val="center"/>
      </w:pPr>
      <w:r>
        <w:rPr>
          <w:color w:val="5B6CFF"/>
          <w:sz w:val="22"/>
        </w:rPr>
        <w:t>“Instruye al niño en su camino, y aun cuando fuere viejo no se apartará de él.” Proverbios 22:6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