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color w:val="2A5DB0"/>
          <w:sz w:val="56"/>
        </w:rPr>
        <w:t>Certificado de Presentación</w:t>
      </w:r>
    </w:p>
    <w:p/>
    <w:p>
      <w:pPr>
        <w:jc w:val="center"/>
      </w:pPr>
      <w:r>
        <w:t>Por la presente se hace constar que</w:t>
      </w:r>
    </w:p>
    <w:p>
      <w:pPr>
        <w:jc w:val="center"/>
      </w:pPr>
      <w:r>
        <w:t>__________________________________________</w:t>
      </w:r>
    </w:p>
    <w:p>
      <w:pPr>
        <w:jc w:val="center"/>
      </w:pPr>
      <w:r>
        <w:t>nacido en __________________ el día ___ de __________ de ______</w:t>
      </w:r>
    </w:p>
    <w:p/>
    <w:p>
      <w:pPr>
        <w:jc w:val="center"/>
      </w:pPr>
      <w:r>
        <w:t>fue presentado en __________________ el día ___ de __________ de ______</w:t>
      </w:r>
    </w:p>
    <w:p/>
    <w:p/>
    <w:p>
      <w:pPr>
        <w:jc w:val="center"/>
      </w:pPr>
      <w:r>
        <w:t>Sello de la iglesia ____________________            Nombre y firma del pastor ____________________</w:t>
      </w:r>
    </w:p>
    <w:p/>
    <w:p/>
    <w:p>
      <w:pPr>
        <w:jc w:val="center"/>
      </w:pPr>
      <w:r>
        <w:rPr>
          <w:color w:val="0B7A75"/>
          <w:sz w:val="20"/>
        </w:rPr>
        <w:t>Jesús dijo: “Dejen que los niños vengan a mí, y no se lo impidan, porque el reino de los cielos es de quienes son como ellos.” Mateo 19:14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