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color w:val="2A5DB0"/>
          <w:sz w:val="40"/>
        </w:rPr>
        <w:t>CERTIFICADO DE ASISTENCIA A CURSOS DE VERANO</w:t>
      </w:r>
    </w:p>
    <w:p/>
    <w:p>
      <w:pPr>
        <w:jc w:val="left"/>
      </w:pPr>
      <w:r>
        <w:t>Se certifica que el/la alumno/a:</w:t>
      </w:r>
    </w:p>
    <w:p>
      <w:pPr>
        <w:jc w:val="left"/>
      </w:pPr>
      <w:r>
        <w:t>_____________________________________________________________</w:t>
      </w:r>
    </w:p>
    <w:p/>
    <w:p>
      <w:pPr>
        <w:jc w:val="left"/>
      </w:pPr>
      <w:r>
        <w:t>Ha participado regularmente en el curso de verano denominado:</w:t>
      </w:r>
    </w:p>
    <w:p>
      <w:pPr>
        <w:jc w:val="left"/>
      </w:pPr>
      <w:r>
        <w:t>_____________________________________________________________</w:t>
      </w:r>
    </w:p>
    <w:p/>
    <w:p>
      <w:pPr>
        <w:jc w:val="left"/>
      </w:pPr>
      <w:r>
        <w:t>Dictado en la institución:</w:t>
      </w:r>
    </w:p>
    <w:p>
      <w:pPr>
        <w:jc w:val="left"/>
      </w:pPr>
      <w:r>
        <w:t>_____________________________________________________________</w:t>
      </w:r>
    </w:p>
    <w:p/>
    <w:p>
      <w:pPr>
        <w:jc w:val="left"/>
      </w:pPr>
      <w:r>
        <w:t>Durante el período comprendido entre ____ / ____ / ________ y ____ / ____ / ________</w:t>
      </w:r>
    </w:p>
    <w:p/>
    <w:p>
      <w:pPr>
        <w:jc w:val="left"/>
      </w:pPr>
      <w:r>
        <w:t>Firma del responsable: _________________________________</w:t>
      </w:r>
    </w:p>
    <w:p/>
    <w:p>
      <w:pPr>
        <w:jc w:val="center"/>
      </w:pPr>
      <w:r>
        <w:rPr>
          <w:color w:val="646464"/>
          <w:sz w:val="20"/>
        </w:rPr>
        <w:t>Constandia.com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